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508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ч.4 ст.12.15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Костюк Александра Александровича,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+ 697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Тимашевск – Полтавская Калининского района Краснодарского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 выезд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дорожной разметки 1.1 и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запрещён»,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30.12.2024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</w:t>
      </w:r>
      <w:r>
        <w:rPr>
          <w:rFonts w:ascii="Times New Roman" w:eastAsia="Times New Roman" w:hAnsi="Times New Roman" w:cs="Times New Roman"/>
          <w:sz w:val="26"/>
          <w:szCs w:val="26"/>
        </w:rPr>
        <w:t>бокового прицепа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+ 697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Тимашевск – Полтавская Калининского района Краснодарского края 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допустил выезд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дорожной разметки 1.1 и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запрещён»,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видеофиксацией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суду сделать вывод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полностью доказана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Костюк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508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007162163; ОКТМО 718 </w:t>
      </w:r>
      <w:r>
        <w:rPr>
          <w:rFonts w:ascii="Times New Roman" w:eastAsia="Times New Roman" w:hAnsi="Times New Roman" w:cs="Times New Roman"/>
          <w:sz w:val="18"/>
          <w:szCs w:val="18"/>
        </w:rPr>
        <w:t>76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УИН </w:t>
      </w:r>
      <w:r>
        <w:rPr>
          <w:rFonts w:ascii="Times New Roman" w:eastAsia="Times New Roman" w:hAnsi="Times New Roman" w:cs="Times New Roman"/>
          <w:sz w:val="18"/>
          <w:szCs w:val="18"/>
        </w:rPr>
        <w:t>188104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360005497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37">
    <w:name w:val="cat-UserDefined grp-3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